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1111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-01-2025</w:t>
      </w:r>
      <w:r>
        <w:rPr>
          <w:rFonts w:ascii="Times New Roman" w:eastAsia="Times New Roman" w:hAnsi="Times New Roman" w:cs="Times New Roman"/>
          <w:sz w:val="26"/>
          <w:szCs w:val="26"/>
        </w:rPr>
        <w:t>-004914-50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6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Филиной Елены Николаевны, </w:t>
      </w:r>
      <w:r>
        <w:rPr>
          <w:rStyle w:val="cat-User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</w:t>
      </w:r>
      <w:r>
        <w:rPr>
          <w:rFonts w:ascii="Times New Roman" w:eastAsia="Times New Roman" w:hAnsi="Times New Roman" w:cs="Times New Roman"/>
          <w:sz w:val="26"/>
          <w:szCs w:val="26"/>
        </w:rPr>
        <w:t>нки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30.04.2025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Филина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законом сро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86172433700533700003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вынесенного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Межрайонной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ИФНС России № 11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 </w:t>
      </w:r>
      <w:r>
        <w:rPr>
          <w:rFonts w:ascii="Times New Roman" w:eastAsia="Times New Roman" w:hAnsi="Times New Roman" w:cs="Times New Roman"/>
          <w:sz w:val="26"/>
          <w:szCs w:val="26"/>
        </w:rPr>
        <w:t>28.02.2025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Филина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полученной лично,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Филиной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Филиной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86172512500068500002 от 22.07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 от 05.05.2025 № 86172512500068500001 о месте и времени составления протокола об административном правонарушении;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86172433700533700003 от 04.02.2025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.02.2025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Филиной А.А.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Филиной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Филину Елену Николаевну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 (десять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0412365400675011112520124.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1111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6rplc-21">
    <w:name w:val="cat-UserDefined grp-3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